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9E" w:rsidRDefault="00C847EA" w:rsidP="001C089E">
      <w:pPr>
        <w:pStyle w:val="Ttulo1"/>
        <w:spacing w:before="120"/>
        <w:jc w:val="center"/>
        <w:rPr>
          <w:color w:val="auto"/>
        </w:rPr>
      </w:pPr>
      <w:r w:rsidRPr="002604A3">
        <w:rPr>
          <w:color w:val="auto"/>
        </w:rPr>
        <w:t xml:space="preserve">ANEXO </w:t>
      </w:r>
      <w:r w:rsidR="00F73744">
        <w:rPr>
          <w:color w:val="auto"/>
        </w:rPr>
        <w:t>I</w:t>
      </w:r>
      <w:bookmarkStart w:id="0" w:name="_GoBack"/>
      <w:bookmarkEnd w:id="0"/>
      <w:r w:rsidRPr="002604A3">
        <w:rPr>
          <w:color w:val="auto"/>
        </w:rPr>
        <w:t>V</w:t>
      </w:r>
      <w:r w:rsidR="004C2EB5" w:rsidRPr="002604A3">
        <w:rPr>
          <w:color w:val="auto"/>
        </w:rPr>
        <w:t xml:space="preserve"> </w:t>
      </w:r>
    </w:p>
    <w:p w:rsidR="00C32FFC" w:rsidRPr="002604A3" w:rsidRDefault="004C2EB5" w:rsidP="001C089E">
      <w:pPr>
        <w:pStyle w:val="Ttulo1"/>
        <w:spacing w:before="120"/>
        <w:jc w:val="center"/>
        <w:rPr>
          <w:color w:val="auto"/>
        </w:rPr>
      </w:pPr>
      <w:r w:rsidRPr="002604A3">
        <w:rPr>
          <w:color w:val="auto"/>
        </w:rPr>
        <w:t>Modelo</w:t>
      </w:r>
      <w:r w:rsidR="006F16CB" w:rsidRPr="002604A3">
        <w:rPr>
          <w:color w:val="auto"/>
        </w:rPr>
        <w:t xml:space="preserve"> </w:t>
      </w:r>
      <w:r w:rsidR="00C847EA" w:rsidRPr="002604A3">
        <w:rPr>
          <w:color w:val="auto"/>
        </w:rPr>
        <w:t>Proyecto de vida individual.</w:t>
      </w:r>
    </w:p>
    <w:p w:rsidR="00635F57" w:rsidRPr="002604A3" w:rsidRDefault="00635F57" w:rsidP="00964B01">
      <w:pPr>
        <w:pStyle w:val="Ttulo2"/>
        <w:jc w:val="both"/>
        <w:rPr>
          <w:color w:val="auto"/>
        </w:rPr>
      </w:pPr>
      <w:r w:rsidRPr="002604A3">
        <w:rPr>
          <w:color w:val="auto"/>
        </w:rPr>
        <w:t xml:space="preserve">DATOS DE IDENTIFICACIÓN: </w:t>
      </w:r>
    </w:p>
    <w:p w:rsidR="00964B01" w:rsidRPr="002604A3" w:rsidRDefault="00964B01" w:rsidP="00964B01">
      <w:pPr>
        <w:jc w:val="both"/>
      </w:pPr>
    </w:p>
    <w:p w:rsidR="00964B01" w:rsidRPr="002604A3" w:rsidRDefault="00635F57" w:rsidP="00964B01">
      <w:pPr>
        <w:spacing w:line="240" w:lineRule="auto"/>
        <w:jc w:val="both"/>
      </w:pPr>
      <w:r w:rsidRPr="002604A3">
        <w:t>NOMBRE: ___________________</w:t>
      </w:r>
      <w:r w:rsidR="00964B01" w:rsidRPr="002604A3">
        <w:t>_____________________________</w:t>
      </w:r>
    </w:p>
    <w:p w:rsidR="00635F57" w:rsidRPr="002604A3" w:rsidRDefault="00964B01" w:rsidP="00964B01">
      <w:pPr>
        <w:spacing w:line="240" w:lineRule="auto"/>
        <w:jc w:val="both"/>
      </w:pPr>
      <w:r w:rsidRPr="002604A3">
        <w:t>T</w:t>
      </w:r>
      <w:r w:rsidR="00635F57" w:rsidRPr="002604A3">
        <w:t>ELÉFONO:</w:t>
      </w:r>
      <w:r w:rsidR="001103A0" w:rsidRPr="002604A3">
        <w:t xml:space="preserve"> </w:t>
      </w:r>
      <w:r w:rsidR="00635F57" w:rsidRPr="002604A3">
        <w:t>__________________</w:t>
      </w:r>
      <w:r w:rsidRPr="002604A3">
        <w:t>_____________________________</w:t>
      </w:r>
    </w:p>
    <w:p w:rsidR="00635F57" w:rsidRPr="002604A3" w:rsidRDefault="00635F57" w:rsidP="00964B01">
      <w:pPr>
        <w:spacing w:line="240" w:lineRule="auto"/>
        <w:jc w:val="both"/>
      </w:pPr>
      <w:r w:rsidRPr="002604A3">
        <w:t>DIRECCIÓN:</w:t>
      </w:r>
      <w:r w:rsidR="001103A0" w:rsidRPr="002604A3">
        <w:t xml:space="preserve"> </w:t>
      </w:r>
      <w:r w:rsidRPr="002604A3">
        <w:t>___________________</w:t>
      </w:r>
      <w:r w:rsidR="00964B01" w:rsidRPr="002604A3">
        <w:t>____________________________</w:t>
      </w:r>
    </w:p>
    <w:p w:rsidR="00635F57" w:rsidRPr="002604A3" w:rsidRDefault="00635F57" w:rsidP="00964B01">
      <w:pPr>
        <w:spacing w:line="240" w:lineRule="auto"/>
        <w:jc w:val="both"/>
      </w:pPr>
      <w:r w:rsidRPr="002604A3">
        <w:t>DNI:</w:t>
      </w:r>
      <w:r w:rsidR="001103A0" w:rsidRPr="002604A3">
        <w:t xml:space="preserve"> </w:t>
      </w:r>
      <w:r w:rsidRPr="002604A3">
        <w:t>__________________________</w:t>
      </w:r>
      <w:r w:rsidR="00964B01" w:rsidRPr="002604A3">
        <w:t>______________________________</w:t>
      </w:r>
    </w:p>
    <w:p w:rsidR="00635F57" w:rsidRPr="002604A3" w:rsidRDefault="00635F57" w:rsidP="00964B01">
      <w:pPr>
        <w:jc w:val="both"/>
      </w:pPr>
    </w:p>
    <w:p w:rsidR="00635F57" w:rsidRPr="002604A3" w:rsidRDefault="0082016E" w:rsidP="00964B01">
      <w:pPr>
        <w:pStyle w:val="Ttulo2"/>
        <w:numPr>
          <w:ilvl w:val="0"/>
          <w:numId w:val="10"/>
        </w:numPr>
        <w:ind w:left="0" w:firstLine="0"/>
        <w:jc w:val="both"/>
        <w:rPr>
          <w:color w:val="auto"/>
        </w:rPr>
      </w:pPr>
      <w:r w:rsidRPr="002604A3">
        <w:rPr>
          <w:color w:val="auto"/>
        </w:rPr>
        <w:t>Salud y autocuidado</w:t>
      </w:r>
      <w:r w:rsidR="00E9678F" w:rsidRPr="002604A3">
        <w:rPr>
          <w:color w:val="auto"/>
        </w:rPr>
        <w:t xml:space="preserve"> (situación actual, objetivos, actividades, recursos, frecuencia…)</w:t>
      </w:r>
    </w:p>
    <w:p w:rsidR="00964B01" w:rsidRPr="002604A3" w:rsidRDefault="00964B01" w:rsidP="00964B01">
      <w:pPr>
        <w:jc w:val="both"/>
      </w:pPr>
    </w:p>
    <w:p w:rsidR="00635F57" w:rsidRPr="002604A3" w:rsidRDefault="00635F57" w:rsidP="00964B01">
      <w:pPr>
        <w:jc w:val="both"/>
      </w:pPr>
      <w:r w:rsidRPr="002604A3">
        <w:t xml:space="preserve">Situación médica </w:t>
      </w:r>
      <w:r w:rsidR="00A34017" w:rsidRPr="002604A3">
        <w:t>a</w:t>
      </w:r>
      <w:r w:rsidRPr="002604A3">
        <w:t>ctual:</w:t>
      </w:r>
      <w:r w:rsidR="003D6378" w:rsidRPr="002604A3">
        <w:t xml:space="preserve"> _______________________</w:t>
      </w:r>
      <w:r w:rsidRPr="002604A3">
        <w:t>___________________</w:t>
      </w:r>
      <w:r w:rsidR="006F16CB" w:rsidRPr="002604A3">
        <w:t>____________________________</w:t>
      </w:r>
    </w:p>
    <w:p w:rsidR="00A34017" w:rsidRPr="002604A3" w:rsidRDefault="00A34017" w:rsidP="00964B01">
      <w:pPr>
        <w:jc w:val="both"/>
      </w:pPr>
      <w:r w:rsidRPr="002604A3">
        <w:t>¿Qué objetivos quiero conseguir?   _______________________________________________</w:t>
      </w:r>
      <w:r w:rsidR="006F16CB" w:rsidRPr="002604A3">
        <w:t>____________</w:t>
      </w:r>
    </w:p>
    <w:p w:rsidR="003D6378" w:rsidRPr="002604A3" w:rsidRDefault="003D6378" w:rsidP="00964B01">
      <w:pPr>
        <w:jc w:val="both"/>
      </w:pPr>
      <w:r w:rsidRPr="002604A3">
        <w:t>¿Cómo voy a conseguir mis objetivos? _____________________________</w:t>
      </w:r>
      <w:r w:rsidR="006F16CB" w:rsidRPr="002604A3">
        <w:t>__________________________</w:t>
      </w:r>
    </w:p>
    <w:p w:rsidR="00C32FFC" w:rsidRPr="002604A3" w:rsidRDefault="0082016E" w:rsidP="00964B01">
      <w:pPr>
        <w:jc w:val="both"/>
      </w:pPr>
      <w:r w:rsidRPr="002604A3">
        <w:t xml:space="preserve">Mi rutina de autocuidado será: </w:t>
      </w:r>
      <w:r w:rsidRPr="002604A3">
        <w:rPr>
          <w:sz w:val="20"/>
        </w:rPr>
        <w:t>________________________________________</w:t>
      </w:r>
      <w:r w:rsidR="003D6378" w:rsidRPr="002604A3">
        <w:rPr>
          <w:sz w:val="20"/>
        </w:rPr>
        <w:t>______</w:t>
      </w:r>
      <w:r w:rsidR="006F16CB" w:rsidRPr="002604A3">
        <w:rPr>
          <w:sz w:val="20"/>
        </w:rPr>
        <w:t>_______________________</w:t>
      </w:r>
    </w:p>
    <w:p w:rsidR="00C32FFC" w:rsidRPr="002604A3" w:rsidRDefault="0082016E" w:rsidP="00964B01">
      <w:pPr>
        <w:jc w:val="both"/>
      </w:pPr>
      <w:r w:rsidRPr="002604A3">
        <w:t xml:space="preserve">Estrategias para manejar crisis: </w:t>
      </w:r>
      <w:r w:rsidR="00C847EA" w:rsidRPr="002604A3">
        <w:t>_________________________________</w:t>
      </w:r>
      <w:r w:rsidRPr="002604A3">
        <w:rPr>
          <w:sz w:val="20"/>
        </w:rPr>
        <w:t>___________</w:t>
      </w:r>
      <w:r w:rsidR="003D6378" w:rsidRPr="002604A3">
        <w:rPr>
          <w:sz w:val="20"/>
        </w:rPr>
        <w:t>_______</w:t>
      </w:r>
      <w:r w:rsidRPr="002604A3">
        <w:rPr>
          <w:sz w:val="20"/>
        </w:rPr>
        <w:t>______</w:t>
      </w:r>
      <w:r w:rsidR="006F16CB" w:rsidRPr="002604A3">
        <w:rPr>
          <w:sz w:val="20"/>
        </w:rPr>
        <w:t>_______</w:t>
      </w:r>
    </w:p>
    <w:p w:rsidR="00C32FFC" w:rsidRPr="002604A3" w:rsidRDefault="0082016E" w:rsidP="00964B01">
      <w:pPr>
        <w:jc w:val="both"/>
        <w:rPr>
          <w:sz w:val="20"/>
        </w:rPr>
      </w:pPr>
      <w:r w:rsidRPr="002604A3">
        <w:t xml:space="preserve">Profesionales de salud mental que me acompañan: </w:t>
      </w:r>
      <w:r w:rsidR="003D6378" w:rsidRPr="002604A3">
        <w:t>_________</w:t>
      </w:r>
      <w:r w:rsidRPr="002604A3">
        <w:rPr>
          <w:sz w:val="20"/>
        </w:rPr>
        <w:t>__</w:t>
      </w:r>
      <w:r w:rsidR="00C847EA" w:rsidRPr="002604A3">
        <w:rPr>
          <w:sz w:val="20"/>
        </w:rPr>
        <w:t>____</w:t>
      </w:r>
      <w:r w:rsidR="006F16CB" w:rsidRPr="002604A3">
        <w:rPr>
          <w:sz w:val="20"/>
        </w:rPr>
        <w:t>____________________________</w:t>
      </w:r>
    </w:p>
    <w:p w:rsidR="003D6378" w:rsidRPr="002604A3" w:rsidRDefault="003D6378" w:rsidP="00964B01">
      <w:pPr>
        <w:jc w:val="both"/>
      </w:pPr>
      <w:r w:rsidRPr="002604A3">
        <w:rPr>
          <w:sz w:val="20"/>
        </w:rPr>
        <w:t>Frecuencia de seguimiento: (diario, quincenal, mensual…)  _____________</w:t>
      </w:r>
      <w:r w:rsidR="006F16CB" w:rsidRPr="002604A3">
        <w:rPr>
          <w:sz w:val="20"/>
        </w:rPr>
        <w:t>____________________________</w:t>
      </w:r>
    </w:p>
    <w:p w:rsidR="00C32FFC" w:rsidRPr="002604A3" w:rsidRDefault="00C32FFC" w:rsidP="00964B01">
      <w:pPr>
        <w:jc w:val="both"/>
      </w:pPr>
    </w:p>
    <w:p w:rsidR="00C32FFC" w:rsidRPr="002604A3" w:rsidRDefault="00964B01" w:rsidP="00964B01">
      <w:pPr>
        <w:pStyle w:val="Ttulo2"/>
        <w:jc w:val="both"/>
        <w:rPr>
          <w:color w:val="auto"/>
        </w:rPr>
      </w:pPr>
      <w:r w:rsidRPr="002604A3">
        <w:rPr>
          <w:color w:val="auto"/>
        </w:rPr>
        <w:t>2</w:t>
      </w:r>
      <w:r w:rsidR="0082016E" w:rsidRPr="002604A3">
        <w:rPr>
          <w:color w:val="auto"/>
        </w:rPr>
        <w:t>. Vi</w:t>
      </w:r>
      <w:r w:rsidR="003D6378" w:rsidRPr="002604A3">
        <w:rPr>
          <w:color w:val="auto"/>
        </w:rPr>
        <w:t>da cotidiana y gestión del hogar</w:t>
      </w:r>
      <w:r w:rsidR="00E9678F" w:rsidRPr="002604A3">
        <w:rPr>
          <w:color w:val="auto"/>
        </w:rPr>
        <w:t xml:space="preserve"> (objetivos, actividades, recursos, frecuencia,…)</w:t>
      </w:r>
    </w:p>
    <w:p w:rsidR="00964B01" w:rsidRPr="002604A3" w:rsidRDefault="00964B01" w:rsidP="00964B01">
      <w:pPr>
        <w:jc w:val="both"/>
      </w:pPr>
    </w:p>
    <w:p w:rsidR="003D6378" w:rsidRPr="002604A3" w:rsidRDefault="003D6378" w:rsidP="00964B01">
      <w:pPr>
        <w:jc w:val="both"/>
      </w:pPr>
      <w:r w:rsidRPr="002604A3">
        <w:t>Situación actual: __________________________________________________________________________</w:t>
      </w:r>
      <w:r w:rsidR="006F16CB" w:rsidRPr="002604A3">
        <w:t>_____</w:t>
      </w:r>
    </w:p>
    <w:p w:rsidR="003D6378" w:rsidRPr="002604A3" w:rsidRDefault="003D6378" w:rsidP="00964B01">
      <w:pPr>
        <w:jc w:val="both"/>
      </w:pPr>
      <w:r w:rsidRPr="002604A3">
        <w:t>¿Qué objetivos quiero conseguir?   ________________________________</w:t>
      </w:r>
      <w:r w:rsidR="006F16CB" w:rsidRPr="002604A3">
        <w:t>___________________________</w:t>
      </w:r>
    </w:p>
    <w:p w:rsidR="00C32FFC" w:rsidRPr="002604A3" w:rsidRDefault="00E9678F" w:rsidP="00964B01">
      <w:pPr>
        <w:jc w:val="both"/>
      </w:pPr>
      <w:r w:rsidRPr="002604A3">
        <w:t xml:space="preserve">Objetivos a </w:t>
      </w:r>
      <w:r w:rsidR="0082016E" w:rsidRPr="002604A3">
        <w:t>corto plazo</w:t>
      </w:r>
      <w:proofErr w:type="gramStart"/>
      <w:r w:rsidR="0082016E" w:rsidRPr="002604A3">
        <w:t>:</w:t>
      </w:r>
      <w:r w:rsidR="0082016E" w:rsidRPr="002604A3">
        <w:rPr>
          <w:sz w:val="20"/>
        </w:rPr>
        <w:t>_</w:t>
      </w:r>
      <w:proofErr w:type="gramEnd"/>
      <w:r w:rsidR="0082016E" w:rsidRPr="002604A3">
        <w:rPr>
          <w:sz w:val="20"/>
        </w:rPr>
        <w:t>_______________________________________________________________</w:t>
      </w:r>
      <w:r w:rsidR="00C847EA" w:rsidRPr="002604A3">
        <w:rPr>
          <w:sz w:val="20"/>
        </w:rPr>
        <w:t>________</w:t>
      </w:r>
      <w:r w:rsidR="006F16CB" w:rsidRPr="002604A3">
        <w:rPr>
          <w:sz w:val="20"/>
        </w:rPr>
        <w:t>______</w:t>
      </w:r>
    </w:p>
    <w:p w:rsidR="00C32FFC" w:rsidRPr="002604A3" w:rsidRDefault="00E9678F" w:rsidP="00964B01">
      <w:pPr>
        <w:jc w:val="both"/>
      </w:pPr>
      <w:r w:rsidRPr="002604A3">
        <w:t xml:space="preserve">Objetivos </w:t>
      </w:r>
      <w:r w:rsidR="0082016E" w:rsidRPr="002604A3">
        <w:t xml:space="preserve">medio plazo: </w:t>
      </w:r>
      <w:r w:rsidR="0082016E" w:rsidRPr="002604A3">
        <w:rPr>
          <w:sz w:val="20"/>
        </w:rPr>
        <w:t>________________________________________________</w:t>
      </w:r>
      <w:r w:rsidR="001F4A83" w:rsidRPr="002604A3">
        <w:rPr>
          <w:sz w:val="20"/>
        </w:rPr>
        <w:t>________________________</w:t>
      </w:r>
      <w:r w:rsidR="006F16CB" w:rsidRPr="002604A3">
        <w:rPr>
          <w:sz w:val="20"/>
        </w:rPr>
        <w:t>______</w:t>
      </w:r>
    </w:p>
    <w:p w:rsidR="004C2EB5" w:rsidRPr="002604A3" w:rsidRDefault="004C2EB5" w:rsidP="00964B01">
      <w:pPr>
        <w:jc w:val="both"/>
      </w:pPr>
    </w:p>
    <w:p w:rsidR="00C32FFC" w:rsidRPr="002604A3" w:rsidRDefault="00E9678F" w:rsidP="00964B01">
      <w:pPr>
        <w:jc w:val="both"/>
      </w:pPr>
      <w:r w:rsidRPr="002604A3">
        <w:t>Objetivos largo plazo</w:t>
      </w:r>
      <w:r w:rsidR="0082016E" w:rsidRPr="002604A3">
        <w:t xml:space="preserve">: </w:t>
      </w:r>
      <w:r w:rsidR="0082016E" w:rsidRPr="002604A3">
        <w:rPr>
          <w:sz w:val="20"/>
        </w:rPr>
        <w:t>_____________________________________________________________________________</w:t>
      </w:r>
      <w:r w:rsidR="006F16CB" w:rsidRPr="002604A3">
        <w:rPr>
          <w:sz w:val="20"/>
        </w:rPr>
        <w:t>___</w:t>
      </w:r>
    </w:p>
    <w:p w:rsidR="003D6378" w:rsidRPr="002604A3" w:rsidRDefault="003D6378" w:rsidP="00964B01">
      <w:pPr>
        <w:jc w:val="both"/>
      </w:pPr>
      <w:r w:rsidRPr="002604A3">
        <w:t>¿Cómo voy a conseguir mis objetivos? ___________________________</w:t>
      </w:r>
      <w:r w:rsidR="006F16CB" w:rsidRPr="002604A3">
        <w:t>___________________________</w:t>
      </w:r>
    </w:p>
    <w:p w:rsidR="00C32FFC" w:rsidRPr="002604A3" w:rsidRDefault="003D6378" w:rsidP="00964B01">
      <w:pPr>
        <w:jc w:val="both"/>
      </w:pPr>
      <w:r w:rsidRPr="002604A3">
        <w:t>¿Qué h</w:t>
      </w:r>
      <w:r w:rsidR="0082016E" w:rsidRPr="002604A3">
        <w:t xml:space="preserve">abilidades domésticas </w:t>
      </w:r>
      <w:r w:rsidRPr="002604A3">
        <w:t xml:space="preserve">voy a </w:t>
      </w:r>
      <w:r w:rsidR="0082016E" w:rsidRPr="002604A3">
        <w:t xml:space="preserve"> desarrollar</w:t>
      </w:r>
      <w:r w:rsidRPr="002604A3">
        <w:t>?: __________</w:t>
      </w:r>
      <w:r w:rsidR="0082016E" w:rsidRPr="002604A3">
        <w:rPr>
          <w:sz w:val="20"/>
        </w:rPr>
        <w:t>___</w:t>
      </w:r>
      <w:r w:rsidR="006F16CB" w:rsidRPr="002604A3">
        <w:rPr>
          <w:sz w:val="20"/>
        </w:rPr>
        <w:t>_______________________________</w:t>
      </w:r>
    </w:p>
    <w:p w:rsidR="003D6378" w:rsidRPr="002604A3" w:rsidRDefault="003D6378" w:rsidP="00964B01">
      <w:pPr>
        <w:jc w:val="both"/>
      </w:pPr>
      <w:r w:rsidRPr="002604A3">
        <w:t>Profesionales  que me acompañan: ________________________________</w:t>
      </w:r>
      <w:r w:rsidR="006F16CB" w:rsidRPr="002604A3">
        <w:t>__________________________</w:t>
      </w:r>
    </w:p>
    <w:p w:rsidR="00C32FFC" w:rsidRPr="002604A3" w:rsidRDefault="003D6378" w:rsidP="00964B01">
      <w:pPr>
        <w:jc w:val="both"/>
      </w:pPr>
      <w:r w:rsidRPr="002604A3">
        <w:t>Frecuencia de seguimiento: (diario, quincenal, mensual…)  ___________________________</w:t>
      </w:r>
      <w:r w:rsidR="006F16CB" w:rsidRPr="002604A3">
        <w:t>____</w:t>
      </w:r>
    </w:p>
    <w:p w:rsidR="00A85267" w:rsidRPr="002604A3" w:rsidRDefault="00A85267" w:rsidP="00964B01">
      <w:pPr>
        <w:pStyle w:val="Ttulo2"/>
        <w:jc w:val="both"/>
        <w:rPr>
          <w:color w:val="auto"/>
        </w:rPr>
      </w:pPr>
    </w:p>
    <w:p w:rsidR="00C32FFC" w:rsidRPr="002604A3" w:rsidRDefault="0082016E" w:rsidP="00964B01">
      <w:pPr>
        <w:pStyle w:val="Ttulo2"/>
        <w:jc w:val="both"/>
        <w:rPr>
          <w:color w:val="auto"/>
        </w:rPr>
      </w:pPr>
      <w:r w:rsidRPr="002604A3">
        <w:rPr>
          <w:color w:val="auto"/>
        </w:rPr>
        <w:t>4. Economía y empleo</w:t>
      </w:r>
      <w:r w:rsidR="00A85267" w:rsidRPr="002604A3">
        <w:rPr>
          <w:color w:val="auto"/>
        </w:rPr>
        <w:t>/formación</w:t>
      </w:r>
    </w:p>
    <w:p w:rsidR="00A85267" w:rsidRPr="002604A3" w:rsidRDefault="00A85267" w:rsidP="00964B01">
      <w:pPr>
        <w:jc w:val="both"/>
      </w:pPr>
    </w:p>
    <w:p w:rsidR="00C32FFC" w:rsidRPr="002604A3" w:rsidRDefault="0082016E" w:rsidP="00964B01">
      <w:pPr>
        <w:jc w:val="both"/>
      </w:pPr>
      <w:r w:rsidRPr="002604A3">
        <w:t xml:space="preserve">Situación actual: </w:t>
      </w:r>
      <w:r w:rsidRPr="002604A3">
        <w:rPr>
          <w:sz w:val="20"/>
        </w:rPr>
        <w:t>_____________________________________________________________________________</w:t>
      </w:r>
      <w:r w:rsidR="00C847EA" w:rsidRPr="002604A3">
        <w:rPr>
          <w:sz w:val="20"/>
        </w:rPr>
        <w:t>_____</w:t>
      </w:r>
      <w:r w:rsidR="006F16CB" w:rsidRPr="002604A3">
        <w:rPr>
          <w:sz w:val="20"/>
        </w:rPr>
        <w:t>_____</w:t>
      </w:r>
    </w:p>
    <w:p w:rsidR="00C32FFC" w:rsidRPr="002604A3" w:rsidRDefault="0082016E" w:rsidP="00964B01">
      <w:pPr>
        <w:jc w:val="both"/>
        <w:rPr>
          <w:sz w:val="20"/>
        </w:rPr>
      </w:pPr>
      <w:r w:rsidRPr="002604A3">
        <w:t xml:space="preserve">Objetivo laboral o formativo: </w:t>
      </w:r>
      <w:r w:rsidRPr="002604A3">
        <w:rPr>
          <w:sz w:val="20"/>
        </w:rPr>
        <w:t>_________________________________________</w:t>
      </w:r>
      <w:r w:rsidR="006F16CB" w:rsidRPr="002604A3">
        <w:rPr>
          <w:sz w:val="20"/>
        </w:rPr>
        <w:t>______________________________</w:t>
      </w:r>
    </w:p>
    <w:p w:rsidR="00A85267" w:rsidRPr="002604A3" w:rsidRDefault="00A85267" w:rsidP="00964B01">
      <w:pPr>
        <w:jc w:val="both"/>
      </w:pPr>
      <w:r w:rsidRPr="002604A3">
        <w:t>¿Cómo voy a conseguir mis objetivos? _________________________</w:t>
      </w:r>
      <w:r w:rsidR="006F16CB" w:rsidRPr="002604A3">
        <w:t>______________________________</w:t>
      </w:r>
    </w:p>
    <w:p w:rsidR="00C32FFC" w:rsidRPr="002604A3" w:rsidRDefault="0082016E" w:rsidP="00964B01">
      <w:pPr>
        <w:jc w:val="both"/>
      </w:pPr>
      <w:r w:rsidRPr="002604A3">
        <w:t xml:space="preserve">Plan de administración del dinero: </w:t>
      </w:r>
      <w:r w:rsidRPr="002604A3">
        <w:rPr>
          <w:sz w:val="20"/>
        </w:rPr>
        <w:t>____________________________________________________</w:t>
      </w:r>
      <w:r w:rsidR="00C847EA" w:rsidRPr="002604A3">
        <w:rPr>
          <w:sz w:val="20"/>
        </w:rPr>
        <w:t>_</w:t>
      </w:r>
      <w:r w:rsidR="00A85267" w:rsidRPr="002604A3">
        <w:rPr>
          <w:sz w:val="20"/>
        </w:rPr>
        <w:t>__________</w:t>
      </w:r>
      <w:r w:rsidR="006F16CB" w:rsidRPr="002604A3">
        <w:rPr>
          <w:sz w:val="20"/>
        </w:rPr>
        <w:t>_</w:t>
      </w:r>
    </w:p>
    <w:p w:rsidR="00C32FFC" w:rsidRPr="002604A3" w:rsidRDefault="0082016E" w:rsidP="00964B01">
      <w:pPr>
        <w:jc w:val="both"/>
      </w:pPr>
      <w:r w:rsidRPr="002604A3">
        <w:t xml:space="preserve">Apoyos o subsidios a solicitar: </w:t>
      </w:r>
      <w:r w:rsidR="00A85267" w:rsidRPr="002604A3">
        <w:t>______________________________________</w:t>
      </w:r>
      <w:r w:rsidR="006F16CB" w:rsidRPr="002604A3">
        <w:t>__________________________</w:t>
      </w:r>
    </w:p>
    <w:p w:rsidR="00A85267" w:rsidRPr="002604A3" w:rsidRDefault="00A85267" w:rsidP="00964B01">
      <w:pPr>
        <w:jc w:val="both"/>
      </w:pPr>
      <w:r w:rsidRPr="002604A3">
        <w:t>Profesionales  que me acompañan: ____________________________</w:t>
      </w:r>
      <w:r w:rsidR="006F16CB" w:rsidRPr="002604A3">
        <w:t>_______________________________</w:t>
      </w:r>
    </w:p>
    <w:p w:rsidR="00A85267" w:rsidRPr="002604A3" w:rsidRDefault="00A85267" w:rsidP="00964B01">
      <w:pPr>
        <w:jc w:val="both"/>
      </w:pPr>
      <w:r w:rsidRPr="002604A3">
        <w:t>Frecuencia de seguimiento: (diario, quincenal, mensual…)  ________________________________</w:t>
      </w:r>
    </w:p>
    <w:p w:rsidR="002223E6" w:rsidRPr="002604A3" w:rsidRDefault="002223E6" w:rsidP="00964B01">
      <w:pPr>
        <w:jc w:val="both"/>
      </w:pPr>
    </w:p>
    <w:p w:rsidR="00C32FFC" w:rsidRPr="002604A3" w:rsidRDefault="0082016E" w:rsidP="00964B01">
      <w:pPr>
        <w:pStyle w:val="Ttulo2"/>
        <w:jc w:val="both"/>
        <w:rPr>
          <w:color w:val="auto"/>
        </w:rPr>
      </w:pPr>
      <w:r w:rsidRPr="002604A3">
        <w:rPr>
          <w:color w:val="auto"/>
        </w:rPr>
        <w:t>5</w:t>
      </w:r>
      <w:r w:rsidR="00A85267" w:rsidRPr="002604A3">
        <w:rPr>
          <w:color w:val="auto"/>
        </w:rPr>
        <w:t>. Red de apoyos comunitarios</w:t>
      </w:r>
    </w:p>
    <w:p w:rsidR="00A85267" w:rsidRPr="002604A3" w:rsidRDefault="00A85267" w:rsidP="00964B01">
      <w:pPr>
        <w:jc w:val="both"/>
      </w:pPr>
    </w:p>
    <w:p w:rsidR="00C32FFC" w:rsidRPr="002604A3" w:rsidRDefault="0082016E" w:rsidP="00964B01">
      <w:pPr>
        <w:jc w:val="both"/>
        <w:rPr>
          <w:sz w:val="20"/>
        </w:rPr>
      </w:pPr>
      <w:r w:rsidRPr="002604A3">
        <w:t>Personas de confianza</w:t>
      </w:r>
      <w:r w:rsidR="00964B01" w:rsidRPr="002604A3">
        <w:t xml:space="preserve"> (familiares, amigos…)</w:t>
      </w:r>
      <w:r w:rsidRPr="002604A3">
        <w:t xml:space="preserve">: </w:t>
      </w:r>
      <w:r w:rsidRPr="002604A3">
        <w:rPr>
          <w:sz w:val="20"/>
        </w:rPr>
        <w:t>_______________________</w:t>
      </w:r>
      <w:r w:rsidR="00964B01" w:rsidRPr="002604A3">
        <w:rPr>
          <w:sz w:val="20"/>
        </w:rPr>
        <w:t>_____________________________</w:t>
      </w:r>
    </w:p>
    <w:p w:rsidR="00A85267" w:rsidRPr="002604A3" w:rsidRDefault="00A85267" w:rsidP="00964B01">
      <w:pPr>
        <w:jc w:val="both"/>
      </w:pPr>
      <w:r w:rsidRPr="002604A3">
        <w:t>¿Qué objetivos quiero conseguir?   _____________________________________________________________</w:t>
      </w:r>
    </w:p>
    <w:p w:rsidR="00A85267" w:rsidRPr="002604A3" w:rsidRDefault="00A85267" w:rsidP="00964B01">
      <w:pPr>
        <w:jc w:val="both"/>
      </w:pPr>
      <w:r w:rsidRPr="002604A3">
        <w:t>¿Cómo voy a conseguir mis objetivos? _________________________________________________________</w:t>
      </w:r>
    </w:p>
    <w:p w:rsidR="00C32FFC" w:rsidRPr="002604A3" w:rsidRDefault="0082016E" w:rsidP="00964B01">
      <w:pPr>
        <w:jc w:val="both"/>
        <w:rPr>
          <w:sz w:val="20"/>
        </w:rPr>
      </w:pPr>
      <w:r w:rsidRPr="002604A3">
        <w:t xml:space="preserve">Actividades que me gustaría realizar: </w:t>
      </w:r>
      <w:r w:rsidRPr="002604A3">
        <w:rPr>
          <w:sz w:val="20"/>
        </w:rPr>
        <w:t>______________________________________________________________</w:t>
      </w:r>
      <w:r w:rsidR="00A85267" w:rsidRPr="002604A3">
        <w:rPr>
          <w:sz w:val="20"/>
        </w:rPr>
        <w:t>_</w:t>
      </w:r>
    </w:p>
    <w:p w:rsidR="00C32FFC" w:rsidRPr="002604A3" w:rsidRDefault="0082016E" w:rsidP="00964B01">
      <w:pPr>
        <w:jc w:val="both"/>
        <w:rPr>
          <w:sz w:val="20"/>
        </w:rPr>
      </w:pPr>
      <w:r w:rsidRPr="002604A3">
        <w:t xml:space="preserve">Estrategias para fortalecer amistades: </w:t>
      </w:r>
      <w:r w:rsidRPr="002604A3">
        <w:rPr>
          <w:sz w:val="20"/>
        </w:rPr>
        <w:t>_______________________________</w:t>
      </w:r>
      <w:r w:rsidR="00A85267" w:rsidRPr="002604A3">
        <w:rPr>
          <w:sz w:val="20"/>
        </w:rPr>
        <w:t>_______________________________</w:t>
      </w:r>
    </w:p>
    <w:p w:rsidR="00A85267" w:rsidRPr="002604A3" w:rsidRDefault="00A85267" w:rsidP="00964B01">
      <w:pPr>
        <w:jc w:val="both"/>
      </w:pPr>
      <w:r w:rsidRPr="002604A3">
        <w:t>Profesionales  que me acompañan: _____________________________________________________________</w:t>
      </w:r>
    </w:p>
    <w:p w:rsidR="00964B01" w:rsidRPr="002604A3" w:rsidRDefault="00964B01" w:rsidP="00964B01">
      <w:pPr>
        <w:jc w:val="both"/>
      </w:pPr>
      <w:r w:rsidRPr="002604A3">
        <w:t>Asociaciones/instituciones de apoyo: __________________________________________________________</w:t>
      </w:r>
    </w:p>
    <w:p w:rsidR="004C2EB5" w:rsidRPr="002604A3" w:rsidRDefault="004C2EB5" w:rsidP="00964B01">
      <w:pPr>
        <w:jc w:val="both"/>
      </w:pPr>
    </w:p>
    <w:p w:rsidR="00A85267" w:rsidRPr="002604A3" w:rsidRDefault="00964B01" w:rsidP="00964B01">
      <w:pPr>
        <w:jc w:val="both"/>
      </w:pPr>
      <w:r w:rsidRPr="002604A3">
        <w:t>Mi plan en caso de crisis es: _____________________________________________________________________</w:t>
      </w:r>
    </w:p>
    <w:p w:rsidR="00A85267" w:rsidRPr="002604A3" w:rsidRDefault="00A85267" w:rsidP="00964B01">
      <w:pPr>
        <w:jc w:val="both"/>
      </w:pPr>
      <w:r w:rsidRPr="002604A3">
        <w:t>Frecuencia de seguimiento: (quincenal, mensual, a demanda…)  ____________________________</w:t>
      </w:r>
    </w:p>
    <w:p w:rsidR="004C2EB5" w:rsidRPr="002604A3" w:rsidRDefault="004C2EB5" w:rsidP="00964B01">
      <w:pPr>
        <w:keepNext/>
        <w:keepLines/>
        <w:spacing w:before="200"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964B01" w:rsidRPr="002604A3" w:rsidRDefault="00A85267" w:rsidP="00964B01">
      <w:pPr>
        <w:keepNext/>
        <w:keepLines/>
        <w:spacing w:before="200"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2604A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6. </w:t>
      </w:r>
      <w:r w:rsidR="002223E6" w:rsidRPr="002604A3">
        <w:rPr>
          <w:rFonts w:asciiTheme="majorHAnsi" w:eastAsiaTheme="majorEastAsia" w:hAnsiTheme="majorHAnsi" w:cstheme="majorBidi"/>
          <w:b/>
          <w:bCs/>
          <w:sz w:val="26"/>
          <w:szCs w:val="26"/>
        </w:rPr>
        <w:t>Autoconocimiento y metas personales</w:t>
      </w:r>
    </w:p>
    <w:p w:rsidR="00964B01" w:rsidRPr="002604A3" w:rsidRDefault="00964B01" w:rsidP="00964B01">
      <w:pPr>
        <w:keepNext/>
        <w:keepLines/>
        <w:spacing w:before="200"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2223E6" w:rsidRPr="002604A3" w:rsidRDefault="002223E6" w:rsidP="00964B01">
      <w:pPr>
        <w:jc w:val="both"/>
      </w:pPr>
      <w:r w:rsidRPr="002604A3">
        <w:t xml:space="preserve">Fortalezas: </w:t>
      </w:r>
      <w:r w:rsidRPr="002604A3">
        <w:rPr>
          <w:sz w:val="20"/>
        </w:rPr>
        <w:t>_____________________________________________________________________</w:t>
      </w:r>
      <w:r w:rsidR="006F16CB" w:rsidRPr="002604A3">
        <w:rPr>
          <w:sz w:val="20"/>
        </w:rPr>
        <w:t>______________________</w:t>
      </w:r>
    </w:p>
    <w:p w:rsidR="002223E6" w:rsidRPr="002604A3" w:rsidRDefault="002223E6" w:rsidP="00964B01">
      <w:pPr>
        <w:jc w:val="both"/>
      </w:pPr>
      <w:r w:rsidRPr="002604A3">
        <w:t xml:space="preserve">Limitaciones: </w:t>
      </w:r>
      <w:r w:rsidRPr="002604A3">
        <w:rPr>
          <w:sz w:val="20"/>
        </w:rPr>
        <w:t>_______________________________________________________________________</w:t>
      </w:r>
      <w:r w:rsidR="006F16CB" w:rsidRPr="002604A3">
        <w:rPr>
          <w:sz w:val="20"/>
        </w:rPr>
        <w:t>_________________</w:t>
      </w:r>
    </w:p>
    <w:p w:rsidR="002223E6" w:rsidRPr="002604A3" w:rsidRDefault="002223E6" w:rsidP="00964B01">
      <w:pPr>
        <w:jc w:val="both"/>
      </w:pPr>
      <w:r w:rsidRPr="002604A3">
        <w:t xml:space="preserve">Meta principal: </w:t>
      </w:r>
      <w:r w:rsidRPr="002604A3">
        <w:rPr>
          <w:sz w:val="20"/>
        </w:rPr>
        <w:t>________________________________________________________________</w:t>
      </w:r>
      <w:r w:rsidR="006F16CB" w:rsidRPr="002604A3">
        <w:rPr>
          <w:sz w:val="20"/>
        </w:rPr>
        <w:t>______________________</w:t>
      </w:r>
    </w:p>
    <w:p w:rsidR="002223E6" w:rsidRPr="002604A3" w:rsidRDefault="002223E6" w:rsidP="00964B01">
      <w:pPr>
        <w:jc w:val="both"/>
      </w:pPr>
      <w:r w:rsidRPr="002604A3">
        <w:t xml:space="preserve">Valores importantes: </w:t>
      </w:r>
      <w:r w:rsidRPr="002604A3">
        <w:rPr>
          <w:sz w:val="20"/>
        </w:rPr>
        <w:t>_________________________________________________________</w:t>
      </w:r>
      <w:r w:rsidR="00964B01" w:rsidRPr="002604A3">
        <w:rPr>
          <w:sz w:val="20"/>
        </w:rPr>
        <w:t>____________________</w:t>
      </w:r>
      <w:r w:rsidR="006F16CB" w:rsidRPr="002604A3">
        <w:rPr>
          <w:sz w:val="20"/>
        </w:rPr>
        <w:t>__</w:t>
      </w:r>
    </w:p>
    <w:p w:rsidR="00964B01" w:rsidRPr="002604A3" w:rsidRDefault="0082016E" w:rsidP="00964B01">
      <w:pPr>
        <w:pStyle w:val="Ttulo2"/>
        <w:jc w:val="both"/>
        <w:rPr>
          <w:color w:val="auto"/>
        </w:rPr>
      </w:pPr>
      <w:r w:rsidRPr="002604A3">
        <w:rPr>
          <w:color w:val="auto"/>
        </w:rPr>
        <w:t xml:space="preserve"> </w:t>
      </w:r>
    </w:p>
    <w:p w:rsidR="00C32FFC" w:rsidRPr="002604A3" w:rsidRDefault="0082016E" w:rsidP="00964B01">
      <w:pPr>
        <w:pStyle w:val="Ttulo2"/>
        <w:jc w:val="both"/>
        <w:rPr>
          <w:color w:val="auto"/>
        </w:rPr>
      </w:pPr>
      <w:r w:rsidRPr="002604A3">
        <w:rPr>
          <w:color w:val="auto"/>
        </w:rPr>
        <w:t>7. Proyección a futuro</w:t>
      </w:r>
    </w:p>
    <w:p w:rsidR="00964B01" w:rsidRPr="002604A3" w:rsidRDefault="00964B01" w:rsidP="00964B01">
      <w:pPr>
        <w:jc w:val="both"/>
      </w:pPr>
    </w:p>
    <w:p w:rsidR="00C32FFC" w:rsidRPr="002604A3" w:rsidRDefault="0082016E" w:rsidP="00964B01">
      <w:pPr>
        <w:jc w:val="both"/>
      </w:pPr>
      <w:r w:rsidRPr="002604A3">
        <w:t xml:space="preserve">Corto plazo (1-2 años): </w:t>
      </w:r>
      <w:r w:rsidRPr="002604A3">
        <w:rPr>
          <w:sz w:val="20"/>
        </w:rPr>
        <w:t>______________________________________________________________</w:t>
      </w:r>
      <w:r w:rsidR="00C847EA" w:rsidRPr="002604A3">
        <w:rPr>
          <w:sz w:val="20"/>
        </w:rPr>
        <w:t>_____</w:t>
      </w:r>
      <w:r w:rsidR="00964B01" w:rsidRPr="002604A3">
        <w:rPr>
          <w:sz w:val="20"/>
        </w:rPr>
        <w:t>__________</w:t>
      </w:r>
    </w:p>
    <w:p w:rsidR="00C32FFC" w:rsidRPr="002604A3" w:rsidRDefault="0082016E" w:rsidP="00964B01">
      <w:pPr>
        <w:jc w:val="both"/>
      </w:pPr>
      <w:r w:rsidRPr="002604A3">
        <w:t xml:space="preserve">Mediano plazo (3-5 años): </w:t>
      </w:r>
      <w:r w:rsidRPr="002604A3">
        <w:rPr>
          <w:sz w:val="20"/>
        </w:rPr>
        <w:t>_______________________________________________________________</w:t>
      </w:r>
      <w:r w:rsidR="00C847EA" w:rsidRPr="002604A3">
        <w:rPr>
          <w:sz w:val="20"/>
        </w:rPr>
        <w:t>_</w:t>
      </w:r>
      <w:r w:rsidRPr="002604A3">
        <w:rPr>
          <w:sz w:val="20"/>
        </w:rPr>
        <w:t>_________</w:t>
      </w:r>
    </w:p>
    <w:p w:rsidR="006F16CB" w:rsidRPr="002604A3" w:rsidRDefault="0082016E" w:rsidP="00964B01">
      <w:pPr>
        <w:jc w:val="both"/>
        <w:rPr>
          <w:sz w:val="20"/>
        </w:rPr>
      </w:pPr>
      <w:r w:rsidRPr="002604A3">
        <w:t xml:space="preserve">Largo plazo (6-10 años): </w:t>
      </w:r>
      <w:r w:rsidRPr="002604A3">
        <w:rPr>
          <w:sz w:val="20"/>
        </w:rPr>
        <w:t>__________________________________________________________________</w:t>
      </w:r>
      <w:r w:rsidR="00C847EA" w:rsidRPr="002604A3">
        <w:rPr>
          <w:sz w:val="20"/>
        </w:rPr>
        <w:t>___</w:t>
      </w:r>
      <w:r w:rsidRPr="002604A3">
        <w:rPr>
          <w:sz w:val="20"/>
        </w:rPr>
        <w:t>______</w:t>
      </w:r>
    </w:p>
    <w:p w:rsidR="00C32FFC" w:rsidRPr="002604A3" w:rsidRDefault="00C32FFC" w:rsidP="00964B01">
      <w:pPr>
        <w:jc w:val="both"/>
      </w:pPr>
    </w:p>
    <w:p w:rsidR="006F16CB" w:rsidRPr="002604A3" w:rsidRDefault="006F16CB" w:rsidP="00964B01">
      <w:pPr>
        <w:pStyle w:val="Ttulo2"/>
        <w:spacing w:line="240" w:lineRule="auto"/>
        <w:jc w:val="both"/>
        <w:rPr>
          <w:color w:val="auto"/>
        </w:rPr>
      </w:pPr>
      <w:r w:rsidRPr="002604A3">
        <w:rPr>
          <w:color w:val="auto"/>
        </w:rPr>
        <w:t xml:space="preserve">8. </w:t>
      </w:r>
      <w:r w:rsidR="0082016E" w:rsidRPr="002604A3">
        <w:rPr>
          <w:color w:val="auto"/>
        </w:rPr>
        <w:t>Conclusión</w:t>
      </w:r>
      <w:r w:rsidRPr="002604A3">
        <w:rPr>
          <w:color w:val="auto"/>
        </w:rPr>
        <w:t xml:space="preserve">   </w:t>
      </w:r>
    </w:p>
    <w:p w:rsidR="006F16CB" w:rsidRPr="002604A3" w:rsidRDefault="006F16CB" w:rsidP="006F16CB"/>
    <w:p w:rsidR="006F16CB" w:rsidRPr="002604A3" w:rsidRDefault="006F16CB" w:rsidP="006F16CB">
      <w:r w:rsidRPr="002604A3">
        <w:t>Mi proyecto de vida busca</w:t>
      </w:r>
      <w:proofErr w:type="gramStart"/>
      <w:r w:rsidRPr="002604A3">
        <w:t>:  _</w:t>
      </w:r>
      <w:proofErr w:type="gramEnd"/>
      <w:r w:rsidRPr="002604A3">
        <w:t>_______________________________________________________________</w:t>
      </w:r>
    </w:p>
    <w:p w:rsidR="004C2EB5" w:rsidRPr="002604A3" w:rsidRDefault="004C2EB5" w:rsidP="00964B01">
      <w:pPr>
        <w:pStyle w:val="Ttulo2"/>
        <w:spacing w:line="240" w:lineRule="auto"/>
        <w:jc w:val="both"/>
        <w:rPr>
          <w:color w:val="auto"/>
        </w:rPr>
      </w:pPr>
    </w:p>
    <w:p w:rsidR="004C2EB5" w:rsidRPr="002604A3" w:rsidRDefault="004C2EB5" w:rsidP="00964B01">
      <w:pPr>
        <w:pStyle w:val="Ttulo2"/>
        <w:spacing w:line="240" w:lineRule="auto"/>
        <w:jc w:val="both"/>
        <w:rPr>
          <w:color w:val="auto"/>
        </w:rPr>
      </w:pPr>
      <w:r w:rsidRPr="002604A3">
        <w:rPr>
          <w:color w:val="auto"/>
        </w:rPr>
        <w:t>9. Evaluación del programa</w:t>
      </w:r>
    </w:p>
    <w:p w:rsidR="004C2EB5" w:rsidRPr="002604A3" w:rsidRDefault="004C2EB5" w:rsidP="004C2EB5"/>
    <w:p w:rsidR="006F16CB" w:rsidRPr="002604A3" w:rsidRDefault="006F16CB" w:rsidP="00964B01">
      <w:pPr>
        <w:spacing w:line="240" w:lineRule="auto"/>
        <w:jc w:val="both"/>
      </w:pPr>
      <w:r w:rsidRPr="002604A3">
        <w:rPr>
          <w:b/>
        </w:rPr>
        <w:t>Evaluación Inicial</w:t>
      </w:r>
      <w:r w:rsidRPr="002604A3">
        <w:t xml:space="preserve">: </w:t>
      </w:r>
    </w:p>
    <w:p w:rsidR="006F16CB" w:rsidRPr="002604A3" w:rsidRDefault="006F16CB" w:rsidP="00964B01">
      <w:pPr>
        <w:spacing w:line="240" w:lineRule="auto"/>
        <w:jc w:val="both"/>
      </w:pPr>
      <w:r w:rsidRPr="002604A3">
        <w:tab/>
        <w:t>Instrumentos: Escala de autonomía, calidad de vida, red de apoyos…</w:t>
      </w:r>
    </w:p>
    <w:p w:rsidR="006F16CB" w:rsidRPr="002604A3" w:rsidRDefault="006F16CB" w:rsidP="00964B01">
      <w:pPr>
        <w:spacing w:line="240" w:lineRule="auto"/>
        <w:jc w:val="both"/>
      </w:pPr>
      <w:r w:rsidRPr="002604A3">
        <w:tab/>
        <w:t>Indicadores: Nivel de autonomía inicial, apoyos requeridos…</w:t>
      </w:r>
    </w:p>
    <w:p w:rsidR="004C2EB5" w:rsidRPr="002604A3" w:rsidRDefault="004C2EB5" w:rsidP="00964B01">
      <w:pPr>
        <w:spacing w:line="240" w:lineRule="auto"/>
        <w:jc w:val="both"/>
        <w:rPr>
          <w:b/>
        </w:rPr>
      </w:pPr>
    </w:p>
    <w:p w:rsidR="004C2EB5" w:rsidRPr="002604A3" w:rsidRDefault="004C2EB5" w:rsidP="00964B01">
      <w:pPr>
        <w:spacing w:line="240" w:lineRule="auto"/>
        <w:jc w:val="both"/>
        <w:rPr>
          <w:b/>
        </w:rPr>
      </w:pPr>
    </w:p>
    <w:p w:rsidR="006F16CB" w:rsidRPr="002604A3" w:rsidRDefault="006F16CB" w:rsidP="00964B01">
      <w:pPr>
        <w:spacing w:line="240" w:lineRule="auto"/>
        <w:jc w:val="both"/>
      </w:pPr>
      <w:r w:rsidRPr="002604A3">
        <w:rPr>
          <w:b/>
        </w:rPr>
        <w:t>Seguimiento</w:t>
      </w:r>
      <w:r w:rsidRPr="002604A3">
        <w:t xml:space="preserve">: </w:t>
      </w:r>
    </w:p>
    <w:p w:rsidR="006F16CB" w:rsidRPr="002604A3" w:rsidRDefault="006F16CB" w:rsidP="00964B01">
      <w:pPr>
        <w:spacing w:line="240" w:lineRule="auto"/>
        <w:jc w:val="both"/>
      </w:pPr>
      <w:r w:rsidRPr="002604A3">
        <w:tab/>
        <w:t>Instrumentos: Revisión de planes individualizados.</w:t>
      </w:r>
    </w:p>
    <w:p w:rsidR="006F16CB" w:rsidRPr="002604A3" w:rsidRDefault="006F16CB" w:rsidP="00964B01">
      <w:pPr>
        <w:spacing w:line="240" w:lineRule="auto"/>
        <w:jc w:val="both"/>
      </w:pPr>
      <w:r w:rsidRPr="002604A3">
        <w:tab/>
        <w:t>Indicadores: Cumplimiento de metas, uso de apoyos…</w:t>
      </w:r>
    </w:p>
    <w:p w:rsidR="006F16CB" w:rsidRPr="002604A3" w:rsidRDefault="006F16CB" w:rsidP="00964B01">
      <w:pPr>
        <w:spacing w:line="240" w:lineRule="auto"/>
        <w:jc w:val="both"/>
      </w:pPr>
      <w:r w:rsidRPr="002604A3">
        <w:rPr>
          <w:b/>
        </w:rPr>
        <w:t>Evaluación final (anual</w:t>
      </w:r>
      <w:r w:rsidRPr="002604A3">
        <w:t xml:space="preserve">): </w:t>
      </w:r>
    </w:p>
    <w:p w:rsidR="006F16CB" w:rsidRPr="002604A3" w:rsidRDefault="006F16CB" w:rsidP="00964B01">
      <w:pPr>
        <w:spacing w:line="240" w:lineRule="auto"/>
        <w:jc w:val="both"/>
      </w:pPr>
      <w:r w:rsidRPr="002604A3">
        <w:tab/>
        <w:t>Entrevista de satisfacción, indicadores de inclusión.</w:t>
      </w:r>
    </w:p>
    <w:p w:rsidR="006F16CB" w:rsidRDefault="006F16CB" w:rsidP="006F16CB">
      <w:pPr>
        <w:spacing w:line="240" w:lineRule="auto"/>
        <w:jc w:val="both"/>
      </w:pPr>
      <w:r w:rsidRPr="002604A3">
        <w:tab/>
        <w:t>Indicadores: Inclusión comunitaria, estabilidad residencial, satisfacción personal.</w:t>
      </w:r>
    </w:p>
    <w:p w:rsidR="00B20387" w:rsidRDefault="00B20387" w:rsidP="006F16CB">
      <w:pPr>
        <w:spacing w:line="240" w:lineRule="auto"/>
        <w:jc w:val="both"/>
      </w:pPr>
    </w:p>
    <w:p w:rsidR="00B20387" w:rsidRDefault="00B20387" w:rsidP="006F16CB">
      <w:pPr>
        <w:spacing w:line="240" w:lineRule="auto"/>
        <w:jc w:val="both"/>
      </w:pPr>
    </w:p>
    <w:p w:rsidR="00B20387" w:rsidRDefault="00B20387" w:rsidP="006F16CB">
      <w:pPr>
        <w:spacing w:line="240" w:lineRule="auto"/>
        <w:jc w:val="both"/>
      </w:pPr>
    </w:p>
    <w:p w:rsidR="00B20387" w:rsidRPr="002604A3" w:rsidRDefault="00B20387" w:rsidP="00B20387">
      <w:pPr>
        <w:spacing w:line="240" w:lineRule="auto"/>
        <w:jc w:val="center"/>
      </w:pPr>
      <w:proofErr w:type="spellStart"/>
      <w:r>
        <w:t>Fdo</w:t>
      </w:r>
      <w:proofErr w:type="spellEnd"/>
      <w:r>
        <w:t>: Nombre y apellidos del/la técnico de la entidad</w:t>
      </w:r>
    </w:p>
    <w:sectPr w:rsidR="00B20387" w:rsidRPr="002604A3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B5" w:rsidRDefault="004C2EB5" w:rsidP="004C2EB5">
      <w:pPr>
        <w:spacing w:after="0" w:line="240" w:lineRule="auto"/>
      </w:pPr>
      <w:r>
        <w:separator/>
      </w:r>
    </w:p>
  </w:endnote>
  <w:endnote w:type="continuationSeparator" w:id="0">
    <w:p w:rsidR="004C2EB5" w:rsidRDefault="004C2EB5" w:rsidP="004C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E" w:rsidRDefault="003446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509510"/>
      <w:docPartObj>
        <w:docPartGallery w:val="Page Numbers (Bottom of Page)"/>
        <w:docPartUnique/>
      </w:docPartObj>
    </w:sdtPr>
    <w:sdtEndPr/>
    <w:sdtContent>
      <w:p w:rsidR="004C2EB5" w:rsidRDefault="004C2EB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744">
          <w:rPr>
            <w:noProof/>
          </w:rPr>
          <w:t>1</w:t>
        </w:r>
        <w:r>
          <w:fldChar w:fldCharType="end"/>
        </w:r>
      </w:p>
    </w:sdtContent>
  </w:sdt>
  <w:p w:rsidR="004C2EB5" w:rsidRPr="0034467E" w:rsidRDefault="0034467E">
    <w:pPr>
      <w:pStyle w:val="Piedepgina"/>
      <w:rPr>
        <w:rFonts w:asciiTheme="majorHAnsi" w:hAnsiTheme="majorHAnsi" w:cstheme="majorHAnsi"/>
        <w:sz w:val="18"/>
        <w:szCs w:val="18"/>
      </w:rPr>
    </w:pPr>
    <w:r w:rsidRPr="0034467E">
      <w:rPr>
        <w:rFonts w:asciiTheme="majorHAnsi" w:hAnsiTheme="majorHAnsi" w:cstheme="majorHAnsi"/>
        <w:sz w:val="18"/>
        <w:szCs w:val="18"/>
      </w:rPr>
      <w:t xml:space="preserve">Subvenciones a </w:t>
    </w:r>
    <w:r>
      <w:rPr>
        <w:rFonts w:asciiTheme="majorHAnsi" w:hAnsiTheme="majorHAnsi" w:cstheme="majorHAnsi"/>
        <w:sz w:val="18"/>
        <w:szCs w:val="18"/>
      </w:rPr>
      <w:t>entidades locales y entidades sin ánimo de lucro para el desarrollo de nuevos modelos de atención a personas con trastorno mental grave, cofinanciadas por el FSE+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E" w:rsidRDefault="003446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B5" w:rsidRDefault="004C2EB5" w:rsidP="004C2EB5">
      <w:pPr>
        <w:spacing w:after="0" w:line="240" w:lineRule="auto"/>
      </w:pPr>
      <w:r>
        <w:separator/>
      </w:r>
    </w:p>
  </w:footnote>
  <w:footnote w:type="continuationSeparator" w:id="0">
    <w:p w:rsidR="004C2EB5" w:rsidRDefault="004C2EB5" w:rsidP="004C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E" w:rsidRDefault="003446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B5" w:rsidRPr="004C2EB5" w:rsidRDefault="004C2EB5" w:rsidP="004C2EB5">
    <w:pPr>
      <w:pStyle w:val="Encabezado"/>
    </w:pPr>
    <w:r>
      <w:rPr>
        <w:noProof/>
        <w:lang w:eastAsia="es-ES"/>
      </w:rPr>
      <w:drawing>
        <wp:inline distT="0" distB="0" distL="0" distR="0" wp14:anchorId="71ED5663" wp14:editId="391812D2">
          <wp:extent cx="5486400" cy="535489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5354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7E" w:rsidRDefault="003446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B7F434E"/>
    <w:multiLevelType w:val="hybridMultilevel"/>
    <w:tmpl w:val="113A282A"/>
    <w:lvl w:ilvl="0" w:tplc="136EA3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12F"/>
    <w:rsid w:val="00034616"/>
    <w:rsid w:val="0006063C"/>
    <w:rsid w:val="001103A0"/>
    <w:rsid w:val="0015074B"/>
    <w:rsid w:val="00180584"/>
    <w:rsid w:val="001C089E"/>
    <w:rsid w:val="001F4A83"/>
    <w:rsid w:val="002223E6"/>
    <w:rsid w:val="002604A3"/>
    <w:rsid w:val="0029639D"/>
    <w:rsid w:val="00326F90"/>
    <w:rsid w:val="0034467E"/>
    <w:rsid w:val="003A4925"/>
    <w:rsid w:val="003C2392"/>
    <w:rsid w:val="003D6378"/>
    <w:rsid w:val="004C2EB5"/>
    <w:rsid w:val="00635F57"/>
    <w:rsid w:val="006F16CB"/>
    <w:rsid w:val="0082016E"/>
    <w:rsid w:val="00964B01"/>
    <w:rsid w:val="00A34017"/>
    <w:rsid w:val="00A85267"/>
    <w:rsid w:val="00AA1D8D"/>
    <w:rsid w:val="00B14B17"/>
    <w:rsid w:val="00B20387"/>
    <w:rsid w:val="00B47730"/>
    <w:rsid w:val="00C32FFC"/>
    <w:rsid w:val="00C847EA"/>
    <w:rsid w:val="00CB0664"/>
    <w:rsid w:val="00E9678F"/>
    <w:rsid w:val="00ED7FDC"/>
    <w:rsid w:val="00F737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A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925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A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92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607E98-06A0-442D-A134-A9FBE83B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780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CARM</Company>
  <LinksUpToDate>false</LinksUpToDate>
  <CharactersWithSpaces>5060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ROS YAGUES, INMACULADA</cp:lastModifiedBy>
  <cp:revision>16</cp:revision>
  <cp:lastPrinted>2025-11-04T11:47:00Z</cp:lastPrinted>
  <dcterms:created xsi:type="dcterms:W3CDTF">2025-11-03T11:31:00Z</dcterms:created>
  <dcterms:modified xsi:type="dcterms:W3CDTF">2025-11-21T09:05:00Z</dcterms:modified>
</cp:coreProperties>
</file>